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124" w:rsidRDefault="000B3124" w:rsidP="00D720CF"/>
    <w:p w:rsidR="000B3124" w:rsidRDefault="000B3124" w:rsidP="00D720CF"/>
    <w:p w:rsidR="000B3124" w:rsidRDefault="000B3124" w:rsidP="00D720CF"/>
    <w:p w:rsidR="00682161" w:rsidRPr="002323FD" w:rsidRDefault="00682161" w:rsidP="00D720CF">
      <w:r w:rsidRPr="002323FD">
        <w:t>Contact:</w:t>
      </w:r>
      <w:r w:rsidRPr="002323FD">
        <w:tab/>
      </w:r>
      <w:r w:rsidRPr="002323FD">
        <w:tab/>
      </w:r>
      <w:r w:rsidRPr="002323FD">
        <w:tab/>
      </w:r>
      <w:r w:rsidRPr="002323FD">
        <w:tab/>
      </w:r>
      <w:r w:rsidRPr="002323FD">
        <w:tab/>
      </w:r>
      <w:r w:rsidRPr="002323FD">
        <w:tab/>
      </w:r>
      <w:r w:rsidRPr="002323FD">
        <w:tab/>
      </w:r>
      <w:r w:rsidR="002323FD">
        <w:tab/>
      </w:r>
      <w:r w:rsidRPr="002323FD">
        <w:t>For Immediate Release</w:t>
      </w:r>
    </w:p>
    <w:p w:rsidR="00682161" w:rsidRPr="002323FD" w:rsidRDefault="00682161" w:rsidP="00D720CF"/>
    <w:p w:rsidR="00682161" w:rsidRPr="002323FD" w:rsidRDefault="00682161" w:rsidP="00D720CF"/>
    <w:p w:rsidR="00682161" w:rsidRPr="002323FD" w:rsidRDefault="00682161" w:rsidP="00D720CF">
      <w:pPr>
        <w:rPr>
          <w:b/>
          <w:bCs/>
        </w:rPr>
      </w:pPr>
      <w:r w:rsidRPr="002323FD">
        <w:rPr>
          <w:b/>
        </w:rPr>
        <w:t>Heartland Economic Development Course</w:t>
      </w:r>
      <w:r w:rsidR="00D720CF">
        <w:rPr>
          <w:b/>
        </w:rPr>
        <w:t xml:space="preserve"> </w:t>
      </w:r>
      <w:r w:rsidRPr="002323FD">
        <w:rPr>
          <w:b/>
          <w:bCs/>
        </w:rPr>
        <w:t xml:space="preserve">Provides </w:t>
      </w:r>
      <w:r w:rsidR="00F7761D">
        <w:rPr>
          <w:b/>
          <w:bCs/>
        </w:rPr>
        <w:t xml:space="preserve">Intensive Professional Development </w:t>
      </w:r>
    </w:p>
    <w:p w:rsidR="00682161" w:rsidRPr="002323FD" w:rsidRDefault="00682161" w:rsidP="00D720CF">
      <w:pPr>
        <w:rPr>
          <w:b/>
          <w:bCs/>
        </w:rPr>
      </w:pPr>
    </w:p>
    <w:p w:rsidR="00682161" w:rsidRDefault="00682161" w:rsidP="00D720CF">
      <w:r w:rsidRPr="002323FD">
        <w:t>(Dateline) (</w:t>
      </w:r>
      <w:r w:rsidR="00E40901">
        <w:rPr>
          <w:u w:val="single"/>
        </w:rPr>
        <w:t>Name of Heartland Student</w:t>
      </w:r>
      <w:r w:rsidRPr="002323FD">
        <w:t>) of (</w:t>
      </w:r>
      <w:r w:rsidR="00E40901">
        <w:rPr>
          <w:u w:val="single"/>
        </w:rPr>
        <w:t>organization</w:t>
      </w:r>
      <w:r w:rsidRPr="002323FD">
        <w:t xml:space="preserve">) was one of </w:t>
      </w:r>
      <w:r w:rsidR="00117A06">
        <w:t>9</w:t>
      </w:r>
      <w:r w:rsidR="001D5B63">
        <w:t>2</w:t>
      </w:r>
      <w:r w:rsidRPr="002323FD">
        <w:t xml:space="preserve"> </w:t>
      </w:r>
      <w:r w:rsidR="00E40901">
        <w:t>economic development professionals to attend the</w:t>
      </w:r>
      <w:r w:rsidRPr="002323FD">
        <w:t xml:space="preserve"> Heartland Economic Development Course (</w:t>
      </w:r>
      <w:proofErr w:type="spellStart"/>
      <w:r w:rsidR="00E40901">
        <w:t>H</w:t>
      </w:r>
      <w:r w:rsidRPr="002323FD">
        <w:t>EDC</w:t>
      </w:r>
      <w:proofErr w:type="spellEnd"/>
      <w:r w:rsidRPr="002323FD">
        <w:t xml:space="preserve">) April </w:t>
      </w:r>
      <w:r w:rsidR="00D720CF">
        <w:t>29 - May 2, 2025</w:t>
      </w:r>
      <w:r w:rsidR="004E6677">
        <w:t xml:space="preserve"> </w:t>
      </w:r>
      <w:r w:rsidRPr="002323FD">
        <w:t>in Blue Springs, Missouri</w:t>
      </w:r>
      <w:proofErr w:type="gramStart"/>
      <w:r w:rsidR="00E40901">
        <w:t xml:space="preserve">.  </w:t>
      </w:r>
      <w:proofErr w:type="gramEnd"/>
      <w:r w:rsidR="00E40901">
        <w:t xml:space="preserve">Heartland attendees receive </w:t>
      </w:r>
      <w:r w:rsidR="000B3124">
        <w:t xml:space="preserve">fundamental economic development training </w:t>
      </w:r>
      <w:r w:rsidR="00E40901">
        <w:t>on topics ranging from business, retention and expansion, workforce development, real estate</w:t>
      </w:r>
      <w:r w:rsidR="00EE2DBA">
        <w:t xml:space="preserve"> development</w:t>
      </w:r>
      <w:r w:rsidR="00117A06">
        <w:t>,</w:t>
      </w:r>
      <w:r w:rsidR="00E40901">
        <w:t xml:space="preserve"> and entrepreneurship</w:t>
      </w:r>
      <w:r w:rsidR="00D720CF">
        <w:t>;</w:t>
      </w:r>
      <w:r w:rsidR="00E40901">
        <w:t xml:space="preserve"> to </w:t>
      </w:r>
      <w:r w:rsidR="001D5B63">
        <w:t>recruitment</w:t>
      </w:r>
      <w:r w:rsidR="00E40901">
        <w:t>, finance, ethics</w:t>
      </w:r>
      <w:r w:rsidR="00117A06">
        <w:t>,</w:t>
      </w:r>
      <w:r w:rsidR="00E40901">
        <w:t xml:space="preserve"> and managing </w:t>
      </w:r>
      <w:r w:rsidR="000B3124">
        <w:t>economic</w:t>
      </w:r>
      <w:r w:rsidR="00E40901">
        <w:t xml:space="preserve"> development organizations</w:t>
      </w:r>
      <w:proofErr w:type="gramStart"/>
      <w:r w:rsidR="00E40901">
        <w:t xml:space="preserve">.  </w:t>
      </w:r>
      <w:proofErr w:type="gramEnd"/>
    </w:p>
    <w:p w:rsidR="00E40901" w:rsidRPr="002323FD" w:rsidRDefault="000B3124" w:rsidP="00D720CF">
      <w:r>
        <w:t>The 20</w:t>
      </w:r>
      <w:r w:rsidR="00117A06">
        <w:t>2</w:t>
      </w:r>
      <w:r w:rsidR="00D720CF">
        <w:t>5</w:t>
      </w:r>
      <w:r>
        <w:t xml:space="preserve"> HEDC class include</w:t>
      </w:r>
      <w:r w:rsidR="00117A06">
        <w:t>d</w:t>
      </w:r>
      <w:r>
        <w:t xml:space="preserve"> representatives from Iowa, Kansas, Missouri, Nebraska, Oklahoma</w:t>
      </w:r>
      <w:r w:rsidR="00117A06">
        <w:t xml:space="preserve">, </w:t>
      </w:r>
      <w:r w:rsidR="00D720CF">
        <w:t xml:space="preserve">and </w:t>
      </w:r>
      <w:r>
        <w:t xml:space="preserve">South </w:t>
      </w:r>
      <w:r w:rsidR="00EE2DBA">
        <w:t>Dakota</w:t>
      </w:r>
      <w:r w:rsidR="001D5B63">
        <w:t xml:space="preserve">, </w:t>
      </w:r>
      <w:r>
        <w:t xml:space="preserve">trained by nationally recognized faculty from within the profession of economic development. </w:t>
      </w:r>
      <w:r w:rsidR="00757F3A">
        <w:t>HEDC is coordinated by the</w:t>
      </w:r>
      <w:r w:rsidR="00060D3C">
        <w:t xml:space="preserve"> Institute for Decision Making at the</w:t>
      </w:r>
      <w:r w:rsidR="00757F3A">
        <w:t xml:space="preserve"> University of Northern Iowa and</w:t>
      </w:r>
      <w:r>
        <w:t xml:space="preserve"> is</w:t>
      </w:r>
      <w:r w:rsidR="00757F3A">
        <w:t xml:space="preserve"> </w:t>
      </w:r>
      <w:r>
        <w:t>accredited</w:t>
      </w:r>
      <w:r w:rsidR="00757F3A">
        <w:t xml:space="preserve"> by the International Economic Development Council</w:t>
      </w:r>
      <w:proofErr w:type="gramStart"/>
      <w:r w:rsidR="00757F3A">
        <w:t xml:space="preserve">.  </w:t>
      </w:r>
      <w:proofErr w:type="gramEnd"/>
    </w:p>
    <w:p w:rsidR="00ED52FD" w:rsidRDefault="00961DE8" w:rsidP="00D720CF">
      <w:r w:rsidRPr="00961DE8">
        <w:t>“</w:t>
      </w:r>
      <w:r w:rsidR="003F24AF" w:rsidRPr="003F24AF">
        <w:t>Heartland is a dynamic week-long training course that offers intensive training in economic development strategies provided by experienced faculty</w:t>
      </w:r>
      <w:proofErr w:type="gramStart"/>
      <w:r w:rsidR="003F24AF" w:rsidRPr="003F24AF">
        <w:t xml:space="preserve">.  </w:t>
      </w:r>
      <w:proofErr w:type="spellStart"/>
      <w:proofErr w:type="gramEnd"/>
      <w:r w:rsidR="003F24AF" w:rsidRPr="003F24AF">
        <w:t>HEDC</w:t>
      </w:r>
      <w:proofErr w:type="spellEnd"/>
      <w:r w:rsidR="003F24AF" w:rsidRPr="003F24AF">
        <w:t xml:space="preserve"> is not just a course, it’s a transformative experience designed to equip professionals with practical skills and knowledge needed to drive economic development in their communities. In addition, the course provides the opportunity for students to develop relationships with economic development professionals from the six-state region that will create a network to share best practices and new ideas throughout their career.</w:t>
      </w:r>
      <w:r w:rsidRPr="00961DE8">
        <w:t xml:space="preserve">” says </w:t>
      </w:r>
      <w:r w:rsidR="00D720CF">
        <w:t xml:space="preserve">Brien </w:t>
      </w:r>
      <w:proofErr w:type="spellStart"/>
      <w:r w:rsidR="00D720CF">
        <w:t>Thorstenberg</w:t>
      </w:r>
      <w:proofErr w:type="spellEnd"/>
      <w:r w:rsidRPr="00961DE8">
        <w:t xml:space="preserve">, </w:t>
      </w:r>
      <w:proofErr w:type="spellStart"/>
      <w:r w:rsidRPr="00961DE8">
        <w:t>HEDC</w:t>
      </w:r>
      <w:proofErr w:type="spellEnd"/>
      <w:r w:rsidRPr="00961DE8">
        <w:t xml:space="preserve"> Board Chair.</w:t>
      </w:r>
      <w:r w:rsidR="00682161" w:rsidRPr="002323FD">
        <w:tab/>
      </w:r>
      <w:bookmarkStart w:id="0" w:name="_GoBack"/>
      <w:bookmarkEnd w:id="0"/>
    </w:p>
    <w:p w:rsidR="00682161" w:rsidRDefault="00ED52FD" w:rsidP="00D720CF">
      <w:r>
        <w:t xml:space="preserve">The Heartland </w:t>
      </w:r>
      <w:r w:rsidR="00F7761D">
        <w:t>Economic Development Course is a partnership of the</w:t>
      </w:r>
      <w:r w:rsidR="00682161" w:rsidRPr="002323FD">
        <w:t xml:space="preserve"> Kansas Economic Development Alliance</w:t>
      </w:r>
      <w:r w:rsidR="00F7761D">
        <w:t xml:space="preserve">, </w:t>
      </w:r>
      <w:r w:rsidR="00682161" w:rsidRPr="002323FD">
        <w:t>Professional Developers of Iowa</w:t>
      </w:r>
      <w:r w:rsidR="00F7761D">
        <w:t>,</w:t>
      </w:r>
      <w:r w:rsidR="00682161" w:rsidRPr="002323FD">
        <w:t xml:space="preserve"> Missouri Economic Development Council</w:t>
      </w:r>
      <w:r w:rsidR="00F7761D">
        <w:t>,</w:t>
      </w:r>
      <w:r w:rsidR="00682161" w:rsidRPr="002323FD">
        <w:t xml:space="preserve"> Nebraska Economic Develop</w:t>
      </w:r>
      <w:r>
        <w:t>ers</w:t>
      </w:r>
      <w:r w:rsidR="00682161" w:rsidRPr="002323FD">
        <w:t xml:space="preserve"> Association</w:t>
      </w:r>
      <w:r w:rsidR="00F7761D">
        <w:t>,</w:t>
      </w:r>
      <w:r w:rsidR="00A97F59" w:rsidRPr="002323FD">
        <w:t xml:space="preserve"> </w:t>
      </w:r>
      <w:r w:rsidR="00117A06">
        <w:t xml:space="preserve">Select Oklahoma, and the </w:t>
      </w:r>
      <w:r w:rsidR="00A97F59" w:rsidRPr="002323FD">
        <w:t>South Dakota Governor’s Office of Economic Development</w:t>
      </w:r>
      <w:r w:rsidR="00682161" w:rsidRPr="002323FD">
        <w:t>.</w:t>
      </w:r>
    </w:p>
    <w:p w:rsidR="00F7761D" w:rsidRDefault="00F7761D" w:rsidP="00D720CF"/>
    <w:p w:rsidR="00F7761D" w:rsidRDefault="00F7761D" w:rsidP="00D720CF"/>
    <w:p w:rsidR="00F7761D" w:rsidRPr="002323FD" w:rsidRDefault="00F7761D" w:rsidP="00D720CF">
      <w:r>
        <w:t>#</w:t>
      </w:r>
      <w:r w:rsidR="007407FC">
        <w:t>#</w:t>
      </w:r>
      <w:r>
        <w:t>#</w:t>
      </w:r>
    </w:p>
    <w:p w:rsidR="00682161" w:rsidRPr="002323FD" w:rsidRDefault="00682161" w:rsidP="00D720CF"/>
    <w:p w:rsidR="00B91B5E" w:rsidRPr="002323FD" w:rsidRDefault="00B91B5E" w:rsidP="00D720CF"/>
    <w:sectPr w:rsidR="00B91B5E" w:rsidRPr="002323FD" w:rsidSect="002B4942">
      <w:headerReference w:type="even" r:id="rId8"/>
      <w:footerReference w:type="even" r:id="rId9"/>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051" w:rsidRDefault="00656051" w:rsidP="00656051">
      <w:r>
        <w:separator/>
      </w:r>
    </w:p>
  </w:endnote>
  <w:endnote w:type="continuationSeparator" w:id="0">
    <w:p w:rsidR="00656051" w:rsidRDefault="00656051" w:rsidP="0065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3118"/>
      <w:gridCol w:w="7274"/>
    </w:tblGrid>
    <w:tr w:rsidR="00656051">
      <w:trPr>
        <w:trHeight w:val="360"/>
      </w:trPr>
      <w:tc>
        <w:tcPr>
          <w:tcW w:w="1500" w:type="pct"/>
          <w:shd w:val="clear" w:color="auto" w:fill="8064A2" w:themeFill="accent4"/>
        </w:tcPr>
        <w:p w:rsidR="00656051" w:rsidRDefault="00BE7AD8">
          <w:pPr>
            <w:pStyle w:val="Footer"/>
            <w:rPr>
              <w:color w:val="FFFFFF" w:themeColor="background1"/>
            </w:rPr>
          </w:pPr>
          <w:r>
            <w:fldChar w:fldCharType="begin"/>
          </w:r>
          <w:r>
            <w:instrText xml:space="preserve"> PAGE   \* MERGEFORMAT </w:instrText>
          </w:r>
          <w:r>
            <w:fldChar w:fldCharType="separate"/>
          </w:r>
          <w:r w:rsidR="00BB6E4E" w:rsidRPr="00BB6E4E">
            <w:rPr>
              <w:noProof/>
              <w:color w:val="FFFFFF" w:themeColor="background1"/>
            </w:rPr>
            <w:t>4</w:t>
          </w:r>
          <w:r>
            <w:rPr>
              <w:noProof/>
              <w:color w:val="FFFFFF" w:themeColor="background1"/>
            </w:rPr>
            <w:fldChar w:fldCharType="end"/>
          </w:r>
        </w:p>
      </w:tc>
      <w:tc>
        <w:tcPr>
          <w:tcW w:w="3500" w:type="pct"/>
        </w:tcPr>
        <w:p w:rsidR="00656051" w:rsidRDefault="00656051">
          <w:pPr>
            <w:pStyle w:val="Footer"/>
          </w:pPr>
        </w:p>
      </w:tc>
    </w:tr>
  </w:tbl>
  <w:p w:rsidR="00656051" w:rsidRDefault="00656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051" w:rsidRDefault="00656051" w:rsidP="00656051">
      <w:r>
        <w:separator/>
      </w:r>
    </w:p>
  </w:footnote>
  <w:footnote w:type="continuationSeparator" w:id="0">
    <w:p w:rsidR="00656051" w:rsidRDefault="00656051" w:rsidP="0065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1559"/>
      <w:gridCol w:w="8833"/>
    </w:tblGrid>
    <w:tr w:rsidR="00656051">
      <w:trPr>
        <w:trHeight w:val="475"/>
      </w:trPr>
      <w:sdt>
        <w:sdtPr>
          <w:rPr>
            <w:color w:val="FFFFFF" w:themeColor="background1"/>
          </w:rPr>
          <w:alias w:val="Date"/>
          <w:id w:val="78223375"/>
          <w:placeholder>
            <w:docPart w:val="7591DBE582104F69B35F0E2531D5D169"/>
          </w:placeholder>
          <w:dataBinding w:prefixMappings="xmlns:ns0='http://schemas.microsoft.com/office/2006/coverPageProps'" w:xpath="/ns0:CoverPageProperties[1]/ns0:PublishDate[1]" w:storeItemID="{55AF091B-3C7A-41E3-B477-F2FDAA23CFDA}"/>
          <w:date w:fullDate="2017-01-01T00:00:00Z">
            <w:dateFormat w:val="MMMM d, yyyy"/>
            <w:lid w:val="en-US"/>
            <w:storeMappedDataAs w:val="dateTime"/>
            <w:calendar w:val="gregorian"/>
          </w:date>
        </w:sdtPr>
        <w:sdtEndPr/>
        <w:sdtContent>
          <w:tc>
            <w:tcPr>
              <w:tcW w:w="750" w:type="pct"/>
              <w:shd w:val="clear" w:color="auto" w:fill="000000" w:themeFill="text1"/>
            </w:tcPr>
            <w:p w:rsidR="00656051" w:rsidRDefault="00E40901">
              <w:pPr>
                <w:pStyle w:val="Header"/>
                <w:rPr>
                  <w:color w:val="FFFFFF" w:themeColor="background1"/>
                </w:rPr>
              </w:pPr>
              <w:r>
                <w:rPr>
                  <w:color w:val="FFFFFF" w:themeColor="background1"/>
                </w:rPr>
                <w:t>January 1, 2017</w:t>
              </w:r>
            </w:p>
          </w:tc>
        </w:sdtContent>
      </w:sdt>
      <w:sdt>
        <w:sdtPr>
          <w:rPr>
            <w:b/>
            <w:caps/>
            <w:color w:val="FFFFFF" w:themeColor="background1"/>
          </w:rPr>
          <w:alias w:val="Title"/>
          <w:id w:val="78223368"/>
          <w:placeholder>
            <w:docPart w:val="E8767C3A25264DA4A85C065A4D965783"/>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656051" w:rsidRPr="00656051" w:rsidRDefault="00656051">
              <w:pPr>
                <w:pStyle w:val="Header"/>
                <w:rPr>
                  <w:b/>
                  <w:caps/>
                  <w:color w:val="FFFFFF" w:themeColor="background1"/>
                </w:rPr>
              </w:pPr>
              <w:r w:rsidRPr="00656051">
                <w:rPr>
                  <w:b/>
                  <w:caps/>
                  <w:color w:val="FFFFFF" w:themeColor="background1"/>
                </w:rPr>
                <w:t>Heartland Economic Development Course</w:t>
              </w:r>
            </w:p>
          </w:tc>
        </w:sdtContent>
      </w:sdt>
    </w:tr>
  </w:tbl>
  <w:p w:rsidR="00656051" w:rsidRDefault="0065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966"/>
    <w:multiLevelType w:val="hybridMultilevel"/>
    <w:tmpl w:val="2F6C88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07044F1"/>
    <w:multiLevelType w:val="hybridMultilevel"/>
    <w:tmpl w:val="060A1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D40BF"/>
    <w:multiLevelType w:val="hybridMultilevel"/>
    <w:tmpl w:val="56EADC80"/>
    <w:lvl w:ilvl="0" w:tplc="4D4E3F52">
      <w:start w:val="1"/>
      <w:numFmt w:val="bullet"/>
      <w:lvlText w:val=""/>
      <w:lvlJc w:val="left"/>
      <w:pPr>
        <w:tabs>
          <w:tab w:val="num" w:pos="2622"/>
        </w:tabs>
        <w:ind w:left="3611" w:hanging="341"/>
      </w:pPr>
      <w:rPr>
        <w:rFonts w:ascii="Symbol" w:hAnsi="Symbol" w:hint="default"/>
        <w:color w:val="auto"/>
      </w:rPr>
    </w:lvl>
    <w:lvl w:ilvl="1" w:tplc="04090003">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3" w15:restartNumberingAfterBreak="0">
    <w:nsid w:val="21FD279A"/>
    <w:multiLevelType w:val="hybridMultilevel"/>
    <w:tmpl w:val="90A455BC"/>
    <w:lvl w:ilvl="0" w:tplc="04090001">
      <w:start w:val="1"/>
      <w:numFmt w:val="bullet"/>
      <w:lvlText w:val=""/>
      <w:lvlJc w:val="left"/>
      <w:pPr>
        <w:tabs>
          <w:tab w:val="num" w:pos="720"/>
        </w:tabs>
        <w:ind w:left="720" w:hanging="360"/>
      </w:pPr>
      <w:rPr>
        <w:rFonts w:ascii="Symbol" w:hAnsi="Symbol" w:hint="default"/>
      </w:rPr>
    </w:lvl>
    <w:lvl w:ilvl="1" w:tplc="A5D0B63C">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D05A1"/>
    <w:multiLevelType w:val="hybridMultilevel"/>
    <w:tmpl w:val="4C805A00"/>
    <w:lvl w:ilvl="0" w:tplc="4D4E3F52">
      <w:start w:val="1"/>
      <w:numFmt w:val="bullet"/>
      <w:lvlText w:val=""/>
      <w:lvlJc w:val="left"/>
      <w:pPr>
        <w:tabs>
          <w:tab w:val="num" w:pos="1782"/>
        </w:tabs>
        <w:ind w:left="2771" w:hanging="341"/>
      </w:pPr>
      <w:rPr>
        <w:rFonts w:ascii="Symbol" w:hAnsi="Symbol" w:hint="default"/>
        <w:color w:val="auto"/>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3A4F305C"/>
    <w:multiLevelType w:val="hybridMultilevel"/>
    <w:tmpl w:val="060A1F5A"/>
    <w:lvl w:ilvl="0" w:tplc="D6E245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819E5"/>
    <w:multiLevelType w:val="hybridMultilevel"/>
    <w:tmpl w:val="3DF41D9E"/>
    <w:lvl w:ilvl="0" w:tplc="24B6AEE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50411646"/>
    <w:multiLevelType w:val="hybridMultilevel"/>
    <w:tmpl w:val="65D0719A"/>
    <w:lvl w:ilvl="0" w:tplc="ACF6CB72">
      <w:start w:val="1"/>
      <w:numFmt w:val="bullet"/>
      <w:lvlText w:val=""/>
      <w:lvlJc w:val="left"/>
      <w:pPr>
        <w:tabs>
          <w:tab w:val="num" w:pos="1530"/>
        </w:tabs>
        <w:ind w:left="1530" w:hanging="1152"/>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5881032B"/>
    <w:multiLevelType w:val="hybridMultilevel"/>
    <w:tmpl w:val="6C206550"/>
    <w:lvl w:ilvl="0" w:tplc="4D4E3F52">
      <w:start w:val="1"/>
      <w:numFmt w:val="bullet"/>
      <w:lvlText w:val=""/>
      <w:lvlJc w:val="left"/>
      <w:pPr>
        <w:tabs>
          <w:tab w:val="num" w:pos="1782"/>
        </w:tabs>
        <w:ind w:left="2771" w:hanging="341"/>
      </w:pPr>
      <w:rPr>
        <w:rFonts w:ascii="Symbol" w:hAnsi="Symbol" w:hint="default"/>
        <w:color w:val="auto"/>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9" w15:restartNumberingAfterBreak="0">
    <w:nsid w:val="62285973"/>
    <w:multiLevelType w:val="hybridMultilevel"/>
    <w:tmpl w:val="70724AA2"/>
    <w:lvl w:ilvl="0" w:tplc="083C2512">
      <w:start w:val="9"/>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325CC0"/>
    <w:multiLevelType w:val="hybridMultilevel"/>
    <w:tmpl w:val="02BC3438"/>
    <w:lvl w:ilvl="0" w:tplc="60E4A344">
      <w:start w:val="1"/>
      <w:numFmt w:val="bullet"/>
      <w:pStyle w:val="ListParagraph"/>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9"/>
  </w:num>
  <w:num w:numId="6">
    <w:abstractNumId w:val="6"/>
  </w:num>
  <w:num w:numId="7">
    <w:abstractNumId w:val="7"/>
  </w:num>
  <w:num w:numId="8">
    <w:abstractNumId w:val="2"/>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5C"/>
    <w:rsid w:val="00060D3C"/>
    <w:rsid w:val="000B3124"/>
    <w:rsid w:val="000D4DBA"/>
    <w:rsid w:val="00117A06"/>
    <w:rsid w:val="001C50B0"/>
    <w:rsid w:val="001D0F2A"/>
    <w:rsid w:val="001D5B63"/>
    <w:rsid w:val="002323FD"/>
    <w:rsid w:val="00233647"/>
    <w:rsid w:val="00247482"/>
    <w:rsid w:val="002B4942"/>
    <w:rsid w:val="003B6947"/>
    <w:rsid w:val="003B75D1"/>
    <w:rsid w:val="003F24AF"/>
    <w:rsid w:val="004B51C1"/>
    <w:rsid w:val="004E6677"/>
    <w:rsid w:val="00510067"/>
    <w:rsid w:val="00530258"/>
    <w:rsid w:val="00563B4F"/>
    <w:rsid w:val="005B3201"/>
    <w:rsid w:val="005D503A"/>
    <w:rsid w:val="005F6B9C"/>
    <w:rsid w:val="00615A86"/>
    <w:rsid w:val="00656051"/>
    <w:rsid w:val="00682161"/>
    <w:rsid w:val="00713F5C"/>
    <w:rsid w:val="007407FC"/>
    <w:rsid w:val="00757F3A"/>
    <w:rsid w:val="00956989"/>
    <w:rsid w:val="00961DE8"/>
    <w:rsid w:val="00991A97"/>
    <w:rsid w:val="00A760FD"/>
    <w:rsid w:val="00A97F59"/>
    <w:rsid w:val="00AB78F2"/>
    <w:rsid w:val="00AD708D"/>
    <w:rsid w:val="00B522B0"/>
    <w:rsid w:val="00B840AD"/>
    <w:rsid w:val="00B86203"/>
    <w:rsid w:val="00B878D6"/>
    <w:rsid w:val="00B91B5E"/>
    <w:rsid w:val="00BB25A2"/>
    <w:rsid w:val="00BB6E4E"/>
    <w:rsid w:val="00BC3F6B"/>
    <w:rsid w:val="00BE7AD8"/>
    <w:rsid w:val="00BF33F8"/>
    <w:rsid w:val="00C75692"/>
    <w:rsid w:val="00D034A3"/>
    <w:rsid w:val="00D228F4"/>
    <w:rsid w:val="00D50EAC"/>
    <w:rsid w:val="00D720CF"/>
    <w:rsid w:val="00DA0C08"/>
    <w:rsid w:val="00DF711D"/>
    <w:rsid w:val="00E40901"/>
    <w:rsid w:val="00E91DDA"/>
    <w:rsid w:val="00ED52FD"/>
    <w:rsid w:val="00ED7B38"/>
    <w:rsid w:val="00EE2DBA"/>
    <w:rsid w:val="00EE6887"/>
    <w:rsid w:val="00F07099"/>
    <w:rsid w:val="00F4398A"/>
    <w:rsid w:val="00F7761D"/>
    <w:rsid w:val="00FC4D54"/>
    <w:rsid w:val="00FC516F"/>
    <w:rsid w:val="00FF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F9A4E-24BB-499C-9016-1EB6BFED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20CF"/>
    <w:pPr>
      <w:spacing w:after="120"/>
    </w:pPr>
  </w:style>
  <w:style w:type="paragraph" w:styleId="Heading1">
    <w:name w:val="heading 1"/>
    <w:basedOn w:val="Normal"/>
    <w:next w:val="Normal"/>
    <w:link w:val="Heading1Char"/>
    <w:qFormat/>
    <w:rsid w:val="00D720CF"/>
    <w:pPr>
      <w:pBdr>
        <w:bottom w:val="single" w:sz="12" w:space="1" w:color="4F81BD" w:themeColor="accent1"/>
      </w:pBdr>
      <w:outlineLvl w:val="0"/>
    </w:pPr>
    <w:rPr>
      <w:rFonts w:ascii="Calibri" w:eastAsia="Calibri" w:hAnsi="Calibri" w:cs="Calibri"/>
      <w:color w:val="4F81BD" w:themeColor="accent1"/>
      <w:sz w:val="32"/>
      <w:szCs w:val="40"/>
    </w:rPr>
  </w:style>
  <w:style w:type="paragraph" w:styleId="Heading2">
    <w:name w:val="heading 2"/>
    <w:basedOn w:val="Normal"/>
    <w:next w:val="Normal"/>
    <w:link w:val="Heading2Char"/>
    <w:uiPriority w:val="9"/>
    <w:qFormat/>
    <w:rsid w:val="00D720CF"/>
    <w:pPr>
      <w:spacing w:before="120"/>
      <w:outlineLvl w:val="1"/>
    </w:pPr>
    <w:rPr>
      <w:rFonts w:ascii="Calibri" w:eastAsia="Calibri" w:hAnsi="Calibri" w:cs="Calibri"/>
      <w:b/>
      <w:color w:val="4F81BD" w:themeColor="accent1"/>
      <w:sz w:val="26"/>
      <w:szCs w:val="28"/>
    </w:rPr>
  </w:style>
  <w:style w:type="paragraph" w:styleId="Heading3">
    <w:name w:val="heading 3"/>
    <w:basedOn w:val="Normal"/>
    <w:next w:val="Normal"/>
    <w:link w:val="Heading3Char"/>
    <w:qFormat/>
    <w:rsid w:val="00D720CF"/>
    <w:pPr>
      <w:spacing w:before="120"/>
      <w:outlineLvl w:val="2"/>
    </w:pPr>
    <w:rPr>
      <w:rFonts w:ascii="Calibri" w:eastAsia="Calibri" w:hAnsi="Calibri" w:cs="Calibri"/>
      <w:b/>
      <w:i/>
      <w:color w:val="4F81BD" w:themeColor="accent1"/>
      <w:sz w:val="24"/>
    </w:rPr>
  </w:style>
  <w:style w:type="paragraph" w:styleId="Heading4">
    <w:name w:val="heading 4"/>
    <w:basedOn w:val="Normal"/>
    <w:next w:val="Normal"/>
    <w:link w:val="Heading4Char"/>
    <w:uiPriority w:val="9"/>
    <w:semiHidden/>
    <w:unhideWhenUsed/>
    <w:qFormat/>
    <w:rsid w:val="00D720CF"/>
    <w:pPr>
      <w:keepNext/>
      <w:keepLines/>
      <w:spacing w:before="40" w:after="0"/>
      <w:outlineLvl w:val="3"/>
    </w:pPr>
    <w:rPr>
      <w:rFonts w:eastAsiaTheme="majorEastAsia" w:cstheme="minorHAnsi"/>
      <w:iCs/>
      <w:color w:val="365F91" w:themeColor="accent1" w:themeShade="BF"/>
      <w:sz w:val="24"/>
      <w:u w:val="single"/>
    </w:rPr>
  </w:style>
  <w:style w:type="paragraph" w:styleId="Heading5">
    <w:name w:val="heading 5"/>
    <w:basedOn w:val="Normal"/>
    <w:next w:val="Normal"/>
    <w:link w:val="Heading5Char"/>
    <w:uiPriority w:val="9"/>
    <w:semiHidden/>
    <w:unhideWhenUsed/>
    <w:qFormat/>
    <w:rsid w:val="00D720CF"/>
    <w:pPr>
      <w:keepNext/>
      <w:keepLines/>
      <w:spacing w:before="40" w:after="0"/>
      <w:outlineLvl w:val="4"/>
    </w:pPr>
    <w:rPr>
      <w:rFonts w:asciiTheme="majorHAnsi" w:eastAsiaTheme="majorEastAsia" w:hAnsiTheme="majorHAnsi" w:cstheme="majorBidi"/>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3B6947"/>
    <w:pPr>
      <w:spacing w:line="320" w:lineRule="exact"/>
    </w:pPr>
  </w:style>
  <w:style w:type="paragraph" w:customStyle="1" w:styleId="OmniPage2">
    <w:name w:val="OmniPage #2"/>
    <w:basedOn w:val="Normal"/>
    <w:rsid w:val="003B6947"/>
    <w:pPr>
      <w:spacing w:line="280" w:lineRule="exact"/>
    </w:pPr>
  </w:style>
  <w:style w:type="paragraph" w:customStyle="1" w:styleId="OmniPage3">
    <w:name w:val="OmniPage #3"/>
    <w:basedOn w:val="Normal"/>
    <w:rsid w:val="003B6947"/>
    <w:pPr>
      <w:spacing w:line="260" w:lineRule="exact"/>
    </w:pPr>
  </w:style>
  <w:style w:type="paragraph" w:customStyle="1" w:styleId="OmniPage4">
    <w:name w:val="OmniPage #4"/>
    <w:basedOn w:val="Normal"/>
    <w:rsid w:val="003B6947"/>
    <w:pPr>
      <w:spacing w:line="300" w:lineRule="exact"/>
    </w:pPr>
  </w:style>
  <w:style w:type="paragraph" w:customStyle="1" w:styleId="OmniPage5">
    <w:name w:val="OmniPage #5"/>
    <w:basedOn w:val="Normal"/>
    <w:rsid w:val="003B6947"/>
    <w:pPr>
      <w:spacing w:line="380" w:lineRule="exact"/>
    </w:pPr>
  </w:style>
  <w:style w:type="paragraph" w:customStyle="1" w:styleId="OmniPage6">
    <w:name w:val="OmniPage #6"/>
    <w:basedOn w:val="Normal"/>
    <w:rsid w:val="003B6947"/>
    <w:pPr>
      <w:spacing w:line="540" w:lineRule="exact"/>
    </w:pPr>
  </w:style>
  <w:style w:type="paragraph" w:customStyle="1" w:styleId="OmniPage7">
    <w:name w:val="OmniPage #7"/>
    <w:basedOn w:val="Normal"/>
    <w:rsid w:val="003B6947"/>
    <w:pPr>
      <w:spacing w:line="280" w:lineRule="exact"/>
    </w:pPr>
  </w:style>
  <w:style w:type="paragraph" w:customStyle="1" w:styleId="OmniPage8">
    <w:name w:val="OmniPage #8"/>
    <w:basedOn w:val="Normal"/>
    <w:rsid w:val="003B6947"/>
    <w:pPr>
      <w:spacing w:line="480" w:lineRule="exact"/>
    </w:pPr>
  </w:style>
  <w:style w:type="paragraph" w:styleId="Caption">
    <w:name w:val="caption"/>
    <w:basedOn w:val="Normal"/>
    <w:next w:val="Normal"/>
    <w:uiPriority w:val="35"/>
    <w:unhideWhenUsed/>
    <w:qFormat/>
    <w:rsid w:val="00D720CF"/>
    <w:pPr>
      <w:spacing w:after="60" w:line="240" w:lineRule="auto"/>
    </w:pPr>
    <w:rPr>
      <w:b/>
      <w:i/>
      <w:iCs/>
      <w:color w:val="1F497D" w:themeColor="text2"/>
      <w:sz w:val="18"/>
      <w:szCs w:val="18"/>
    </w:rPr>
  </w:style>
  <w:style w:type="paragraph" w:styleId="BalloonText">
    <w:name w:val="Balloon Text"/>
    <w:basedOn w:val="Normal"/>
    <w:semiHidden/>
    <w:rsid w:val="00D228F4"/>
    <w:rPr>
      <w:rFonts w:ascii="Tahoma" w:hAnsi="Tahoma" w:cs="Tahoma"/>
      <w:sz w:val="16"/>
      <w:szCs w:val="16"/>
    </w:rPr>
  </w:style>
  <w:style w:type="paragraph" w:styleId="Header">
    <w:name w:val="header"/>
    <w:basedOn w:val="Normal"/>
    <w:link w:val="HeaderChar"/>
    <w:uiPriority w:val="99"/>
    <w:rsid w:val="00656051"/>
    <w:pPr>
      <w:tabs>
        <w:tab w:val="center" w:pos="4680"/>
        <w:tab w:val="right" w:pos="9360"/>
      </w:tabs>
    </w:pPr>
  </w:style>
  <w:style w:type="character" w:customStyle="1" w:styleId="HeaderChar">
    <w:name w:val="Header Char"/>
    <w:basedOn w:val="DefaultParagraphFont"/>
    <w:link w:val="Header"/>
    <w:uiPriority w:val="99"/>
    <w:rsid w:val="00656051"/>
  </w:style>
  <w:style w:type="paragraph" w:styleId="Footer">
    <w:name w:val="footer"/>
    <w:basedOn w:val="Normal"/>
    <w:link w:val="FooterChar"/>
    <w:uiPriority w:val="99"/>
    <w:rsid w:val="00656051"/>
    <w:pPr>
      <w:tabs>
        <w:tab w:val="center" w:pos="4680"/>
        <w:tab w:val="right" w:pos="9360"/>
      </w:tabs>
    </w:pPr>
  </w:style>
  <w:style w:type="character" w:customStyle="1" w:styleId="FooterChar">
    <w:name w:val="Footer Char"/>
    <w:basedOn w:val="DefaultParagraphFont"/>
    <w:link w:val="Footer"/>
    <w:uiPriority w:val="99"/>
    <w:rsid w:val="00656051"/>
  </w:style>
  <w:style w:type="character" w:customStyle="1" w:styleId="Heading1Char">
    <w:name w:val="Heading 1 Char"/>
    <w:basedOn w:val="DefaultParagraphFont"/>
    <w:link w:val="Heading1"/>
    <w:rsid w:val="00D720CF"/>
    <w:rPr>
      <w:rFonts w:ascii="Calibri" w:eastAsia="Calibri" w:hAnsi="Calibri" w:cs="Calibri"/>
      <w:color w:val="4F81BD" w:themeColor="accent1"/>
      <w:sz w:val="32"/>
      <w:szCs w:val="40"/>
    </w:rPr>
  </w:style>
  <w:style w:type="character" w:customStyle="1" w:styleId="Heading2Char">
    <w:name w:val="Heading 2 Char"/>
    <w:basedOn w:val="DefaultParagraphFont"/>
    <w:link w:val="Heading2"/>
    <w:uiPriority w:val="9"/>
    <w:rsid w:val="00D720CF"/>
    <w:rPr>
      <w:rFonts w:ascii="Calibri" w:eastAsia="Calibri" w:hAnsi="Calibri" w:cs="Calibri"/>
      <w:b/>
      <w:color w:val="4F81BD" w:themeColor="accent1"/>
      <w:sz w:val="26"/>
      <w:szCs w:val="28"/>
    </w:rPr>
  </w:style>
  <w:style w:type="character" w:customStyle="1" w:styleId="Heading3Char">
    <w:name w:val="Heading 3 Char"/>
    <w:basedOn w:val="DefaultParagraphFont"/>
    <w:link w:val="Heading3"/>
    <w:rsid w:val="00D720CF"/>
    <w:rPr>
      <w:rFonts w:ascii="Calibri" w:eastAsia="Calibri" w:hAnsi="Calibri" w:cs="Calibri"/>
      <w:b/>
      <w:i/>
      <w:color w:val="4F81BD" w:themeColor="accent1"/>
      <w:sz w:val="24"/>
    </w:rPr>
  </w:style>
  <w:style w:type="character" w:customStyle="1" w:styleId="Heading4Char">
    <w:name w:val="Heading 4 Char"/>
    <w:basedOn w:val="DefaultParagraphFont"/>
    <w:link w:val="Heading4"/>
    <w:uiPriority w:val="9"/>
    <w:semiHidden/>
    <w:rsid w:val="00D720CF"/>
    <w:rPr>
      <w:rFonts w:eastAsiaTheme="majorEastAsia" w:cstheme="minorHAnsi"/>
      <w:iCs/>
      <w:color w:val="365F91" w:themeColor="accent1" w:themeShade="BF"/>
      <w:sz w:val="24"/>
      <w:u w:val="single"/>
    </w:rPr>
  </w:style>
  <w:style w:type="character" w:customStyle="1" w:styleId="Heading5Char">
    <w:name w:val="Heading 5 Char"/>
    <w:basedOn w:val="DefaultParagraphFont"/>
    <w:link w:val="Heading5"/>
    <w:uiPriority w:val="9"/>
    <w:semiHidden/>
    <w:rsid w:val="00D720CF"/>
    <w:rPr>
      <w:rFonts w:asciiTheme="majorHAnsi" w:eastAsiaTheme="majorEastAsia" w:hAnsiTheme="majorHAnsi" w:cstheme="majorBidi"/>
      <w:color w:val="365F91" w:themeColor="accent1" w:themeShade="BF"/>
      <w:sz w:val="24"/>
    </w:rPr>
  </w:style>
  <w:style w:type="paragraph" w:styleId="Title">
    <w:name w:val="Title"/>
    <w:basedOn w:val="Normal"/>
    <w:next w:val="Normal"/>
    <w:link w:val="TitleChar"/>
    <w:qFormat/>
    <w:rsid w:val="00D720CF"/>
    <w:pPr>
      <w:shd w:val="clear" w:color="auto" w:fill="4F81BD" w:themeFill="accent1"/>
    </w:pPr>
    <w:rPr>
      <w:rFonts w:ascii="Calibri" w:eastAsia="Calibri" w:hAnsi="Calibri" w:cs="Calibri"/>
      <w:color w:val="FFFFFF" w:themeColor="background1"/>
      <w:sz w:val="32"/>
      <w:szCs w:val="40"/>
    </w:rPr>
  </w:style>
  <w:style w:type="character" w:customStyle="1" w:styleId="TitleChar">
    <w:name w:val="Title Char"/>
    <w:basedOn w:val="DefaultParagraphFont"/>
    <w:link w:val="Title"/>
    <w:rsid w:val="00D720CF"/>
    <w:rPr>
      <w:rFonts w:ascii="Calibri" w:eastAsia="Calibri" w:hAnsi="Calibri" w:cs="Calibri"/>
      <w:color w:val="FFFFFF" w:themeColor="background1"/>
      <w:sz w:val="32"/>
      <w:szCs w:val="40"/>
      <w:shd w:val="clear" w:color="auto" w:fill="4F81BD" w:themeFill="accent1"/>
    </w:rPr>
  </w:style>
  <w:style w:type="character" w:styleId="Strong">
    <w:name w:val="Strong"/>
    <w:basedOn w:val="DefaultParagraphFont"/>
    <w:uiPriority w:val="22"/>
    <w:qFormat/>
    <w:rsid w:val="00D720CF"/>
    <w:rPr>
      <w:b/>
      <w:bCs/>
    </w:rPr>
  </w:style>
  <w:style w:type="paragraph" w:styleId="NoSpacing">
    <w:name w:val="No Spacing"/>
    <w:link w:val="NoSpacingChar"/>
    <w:uiPriority w:val="1"/>
    <w:qFormat/>
    <w:rsid w:val="00D720CF"/>
    <w:pPr>
      <w:spacing w:after="0" w:line="240" w:lineRule="auto"/>
    </w:pPr>
  </w:style>
  <w:style w:type="character" w:customStyle="1" w:styleId="NoSpacingChar">
    <w:name w:val="No Spacing Char"/>
    <w:basedOn w:val="DefaultParagraphFont"/>
    <w:link w:val="NoSpacing"/>
    <w:uiPriority w:val="1"/>
    <w:rsid w:val="00D720CF"/>
  </w:style>
  <w:style w:type="paragraph" w:styleId="ListParagraph">
    <w:name w:val="List Paragraph"/>
    <w:basedOn w:val="Normal"/>
    <w:uiPriority w:val="34"/>
    <w:qFormat/>
    <w:rsid w:val="00D720CF"/>
    <w:pPr>
      <w:numPr>
        <w:numId w:val="11"/>
      </w:numPr>
      <w:contextualSpacing/>
    </w:pPr>
  </w:style>
  <w:style w:type="character" w:styleId="SubtleEmphasis">
    <w:name w:val="Subtle Emphasis"/>
    <w:basedOn w:val="DefaultParagraphFont"/>
    <w:uiPriority w:val="19"/>
    <w:qFormat/>
    <w:rsid w:val="00D720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1DBE582104F69B35F0E2531D5D169"/>
        <w:category>
          <w:name w:val="General"/>
          <w:gallery w:val="placeholder"/>
        </w:category>
        <w:types>
          <w:type w:val="bbPlcHdr"/>
        </w:types>
        <w:behaviors>
          <w:behavior w:val="content"/>
        </w:behaviors>
        <w:guid w:val="{EDDDFBF9-C98C-4849-92D8-7EE3EB70B715}"/>
      </w:docPartPr>
      <w:docPartBody>
        <w:p w:rsidR="004E7771" w:rsidRDefault="00A01CAF" w:rsidP="00A01CAF">
          <w:pPr>
            <w:pStyle w:val="7591DBE582104F69B35F0E2531D5D169"/>
          </w:pPr>
          <w:r>
            <w:rPr>
              <w:color w:val="FFFFFF" w:themeColor="background1"/>
            </w:rPr>
            <w:t>[Pick the date]</w:t>
          </w:r>
        </w:p>
      </w:docPartBody>
    </w:docPart>
    <w:docPart>
      <w:docPartPr>
        <w:name w:val="E8767C3A25264DA4A85C065A4D965783"/>
        <w:category>
          <w:name w:val="General"/>
          <w:gallery w:val="placeholder"/>
        </w:category>
        <w:types>
          <w:type w:val="bbPlcHdr"/>
        </w:types>
        <w:behaviors>
          <w:behavior w:val="content"/>
        </w:behaviors>
        <w:guid w:val="{C8F10F2C-AB1E-4666-90E8-AABD4A2CD859}"/>
      </w:docPartPr>
      <w:docPartBody>
        <w:p w:rsidR="004E7771" w:rsidRDefault="00A01CAF" w:rsidP="00A01CAF">
          <w:pPr>
            <w:pStyle w:val="E8767C3A25264DA4A85C065A4D965783"/>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CAF"/>
    <w:rsid w:val="004E7771"/>
    <w:rsid w:val="00A0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27790C4BD49FCADAEC3E7854933C6">
    <w:name w:val="05B27790C4BD49FCADAEC3E7854933C6"/>
    <w:rsid w:val="00A01CAF"/>
  </w:style>
  <w:style w:type="paragraph" w:customStyle="1" w:styleId="6C6A45EE589F4300BA15F8BDE019BD98">
    <w:name w:val="6C6A45EE589F4300BA15F8BDE019BD98"/>
    <w:rsid w:val="00A01CAF"/>
  </w:style>
  <w:style w:type="paragraph" w:customStyle="1" w:styleId="7591DBE582104F69B35F0E2531D5D169">
    <w:name w:val="7591DBE582104F69B35F0E2531D5D169"/>
    <w:rsid w:val="00A01CAF"/>
  </w:style>
  <w:style w:type="paragraph" w:customStyle="1" w:styleId="E8767C3A25264DA4A85C065A4D965783">
    <w:name w:val="E8767C3A25264DA4A85C065A4D965783"/>
    <w:rsid w:val="00A01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251</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Heartland Economic Development Course</vt:lpstr>
    </vt:vector>
  </TitlesOfParts>
  <Company>University of Northern Iowa</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Heartland Economic Development Course</dc:title>
  <dc:creator>System Administrator</dc:creator>
  <cp:lastModifiedBy>Karla R Organist</cp:lastModifiedBy>
  <cp:revision>4</cp:revision>
  <cp:lastPrinted>2015-03-26T13:50:00Z</cp:lastPrinted>
  <dcterms:created xsi:type="dcterms:W3CDTF">2025-05-05T12:31:00Z</dcterms:created>
  <dcterms:modified xsi:type="dcterms:W3CDTF">2025-05-05T17:56:00Z</dcterms:modified>
</cp:coreProperties>
</file>